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11" w:rsidRPr="00127311" w:rsidRDefault="00127311" w:rsidP="00127311">
      <w:pPr>
        <w:jc w:val="center"/>
        <w:rPr>
          <w:b/>
          <w:color w:val="1F497D" w:themeColor="text2"/>
          <w:sz w:val="28"/>
          <w:szCs w:val="28"/>
        </w:rPr>
      </w:pPr>
      <w:r w:rsidRPr="00127311">
        <w:rPr>
          <w:b/>
          <w:color w:val="1F497D" w:themeColor="text2"/>
          <w:sz w:val="28"/>
          <w:szCs w:val="28"/>
        </w:rPr>
        <w:t xml:space="preserve">INTERNATIONAL MEET ON </w:t>
      </w:r>
    </w:p>
    <w:p w:rsidR="00127311" w:rsidRPr="00127311" w:rsidRDefault="00127311" w:rsidP="00127311">
      <w:pPr>
        <w:jc w:val="center"/>
        <w:rPr>
          <w:b/>
          <w:color w:val="1F497D" w:themeColor="text2"/>
          <w:sz w:val="28"/>
          <w:szCs w:val="28"/>
        </w:rPr>
      </w:pPr>
      <w:r w:rsidRPr="00127311">
        <w:rPr>
          <w:b/>
          <w:color w:val="1F497D" w:themeColor="text2"/>
          <w:sz w:val="28"/>
          <w:szCs w:val="28"/>
        </w:rPr>
        <w:t>‘COMPUTATIONAL MATHEMATICS AND APPLICATIONS’</w:t>
      </w:r>
    </w:p>
    <w:p w:rsidR="00127311" w:rsidRPr="00127311" w:rsidRDefault="00127311" w:rsidP="00127311">
      <w:pPr>
        <w:jc w:val="center"/>
        <w:rPr>
          <w:b/>
          <w:color w:val="1F497D" w:themeColor="text2"/>
          <w:sz w:val="28"/>
          <w:szCs w:val="28"/>
        </w:rPr>
      </w:pPr>
      <w:r w:rsidRPr="00127311">
        <w:rPr>
          <w:b/>
          <w:color w:val="1F497D" w:themeColor="text2"/>
          <w:sz w:val="28"/>
          <w:szCs w:val="28"/>
        </w:rPr>
        <w:t>&amp;</w:t>
      </w:r>
    </w:p>
    <w:p w:rsidR="00127311" w:rsidRPr="00127311" w:rsidRDefault="00127311" w:rsidP="00127311">
      <w:pPr>
        <w:jc w:val="center"/>
        <w:rPr>
          <w:b/>
          <w:color w:val="1F497D" w:themeColor="text2"/>
          <w:sz w:val="28"/>
          <w:szCs w:val="28"/>
        </w:rPr>
      </w:pPr>
      <w:r w:rsidRPr="00127311">
        <w:rPr>
          <w:b/>
          <w:color w:val="1F497D" w:themeColor="text2"/>
          <w:sz w:val="28"/>
          <w:szCs w:val="28"/>
        </w:rPr>
        <w:t>52</w:t>
      </w:r>
      <w:r w:rsidRPr="00127311">
        <w:rPr>
          <w:b/>
          <w:color w:val="1F497D" w:themeColor="text2"/>
          <w:sz w:val="28"/>
          <w:szCs w:val="28"/>
          <w:vertAlign w:val="superscript"/>
        </w:rPr>
        <w:t xml:space="preserve">nd </w:t>
      </w:r>
      <w:r w:rsidRPr="00127311">
        <w:rPr>
          <w:b/>
          <w:color w:val="1F497D" w:themeColor="text2"/>
          <w:sz w:val="28"/>
          <w:szCs w:val="28"/>
        </w:rPr>
        <w:t>ANNUAL CONFERENCE OF</w:t>
      </w:r>
    </w:p>
    <w:p w:rsidR="00127311" w:rsidRDefault="00127311" w:rsidP="00127311">
      <w:pPr>
        <w:jc w:val="center"/>
        <w:rPr>
          <w:b/>
          <w:color w:val="1F497D" w:themeColor="text2"/>
          <w:sz w:val="28"/>
          <w:szCs w:val="28"/>
        </w:rPr>
      </w:pPr>
      <w:r w:rsidRPr="00127311">
        <w:rPr>
          <w:b/>
          <w:color w:val="1F497D" w:themeColor="text2"/>
          <w:sz w:val="28"/>
          <w:szCs w:val="28"/>
        </w:rPr>
        <w:t xml:space="preserve"> ODISHA MATHEMATICAL SOCIETY</w:t>
      </w:r>
    </w:p>
    <w:p w:rsidR="00127311" w:rsidRPr="00127311" w:rsidRDefault="00127311" w:rsidP="00127311">
      <w:pPr>
        <w:tabs>
          <w:tab w:val="center" w:pos="4320"/>
          <w:tab w:val="left" w:pos="6161"/>
        </w:tabs>
        <w:rPr>
          <w:b/>
          <w:color w:val="1F497D" w:themeColor="text2"/>
          <w:sz w:val="28"/>
          <w:szCs w:val="28"/>
          <w:u w:val="single"/>
        </w:rPr>
      </w:pPr>
      <w:r w:rsidRPr="00127311">
        <w:rPr>
          <w:b/>
          <w:color w:val="1F497D" w:themeColor="text2"/>
          <w:sz w:val="28"/>
          <w:szCs w:val="28"/>
        </w:rPr>
        <w:tab/>
      </w:r>
      <w:r w:rsidRPr="00127311">
        <w:rPr>
          <w:b/>
          <w:color w:val="FF0000"/>
          <w:sz w:val="28"/>
          <w:szCs w:val="28"/>
          <w:u w:val="single"/>
        </w:rPr>
        <w:t>REGISTRATION FORM</w:t>
      </w:r>
    </w:p>
    <w:p w:rsidR="00270EED" w:rsidRPr="00127311" w:rsidRDefault="007B77DE" w:rsidP="00127311">
      <w:pPr>
        <w:jc w:val="center"/>
        <w:rPr>
          <w:b/>
          <w:sz w:val="24"/>
          <w:szCs w:val="24"/>
        </w:rPr>
      </w:pPr>
      <w:r w:rsidRPr="00127311">
        <w:rPr>
          <w:b/>
          <w:sz w:val="24"/>
          <w:szCs w:val="24"/>
        </w:rPr>
        <w:t>Date: 11th – 12th January, 2025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1. Name: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 xml:space="preserve">2. Category of </w:t>
      </w:r>
      <w:r w:rsidRPr="006F5988">
        <w:rPr>
          <w:sz w:val="24"/>
          <w:szCs w:val="24"/>
        </w:rPr>
        <w:t>Participant (attach proof):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 xml:space="preserve">[ </w:t>
      </w:r>
      <w:r w:rsidR="00B00CEB" w:rsidRPr="006F5988">
        <w:rPr>
          <w:sz w:val="24"/>
          <w:szCs w:val="24"/>
        </w:rPr>
        <w:t xml:space="preserve"> </w:t>
      </w:r>
      <w:r w:rsidRPr="006F5988">
        <w:rPr>
          <w:sz w:val="24"/>
          <w:szCs w:val="24"/>
        </w:rPr>
        <w:t xml:space="preserve">] Student   [ </w:t>
      </w:r>
      <w:r w:rsidR="00B00CEB" w:rsidRPr="006F5988">
        <w:rPr>
          <w:sz w:val="24"/>
          <w:szCs w:val="24"/>
        </w:rPr>
        <w:t xml:space="preserve"> </w:t>
      </w:r>
      <w:r w:rsidRPr="006F5988">
        <w:rPr>
          <w:sz w:val="24"/>
          <w:szCs w:val="24"/>
        </w:rPr>
        <w:t xml:space="preserve">] Teacher   [ </w:t>
      </w:r>
      <w:r w:rsidR="00B00CEB" w:rsidRPr="006F5988">
        <w:rPr>
          <w:sz w:val="24"/>
          <w:szCs w:val="24"/>
        </w:rPr>
        <w:t xml:space="preserve"> </w:t>
      </w:r>
      <w:r w:rsidRPr="006F5988">
        <w:rPr>
          <w:sz w:val="24"/>
          <w:szCs w:val="24"/>
        </w:rPr>
        <w:t>] Industry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3. Designation and Department: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4. Name of the Institute/College/University: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5. Address f</w:t>
      </w:r>
      <w:r w:rsidRPr="006F5988">
        <w:rPr>
          <w:sz w:val="24"/>
          <w:szCs w:val="24"/>
        </w:rPr>
        <w:t>or Correspondence with pin code: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6. Phone/Mobile No.: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7. E-mail Id: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 xml:space="preserve">8. OMS Life Membership No. (If you are a </w:t>
      </w:r>
      <w:r w:rsidRPr="006F5988">
        <w:rPr>
          <w:sz w:val="24"/>
          <w:szCs w:val="24"/>
        </w:rPr>
        <w:t>member):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 xml:space="preserve">9. Do you want to present a </w:t>
      </w:r>
      <w:proofErr w:type="gramStart"/>
      <w:r w:rsidRPr="006F5988">
        <w:rPr>
          <w:sz w:val="24"/>
          <w:szCs w:val="24"/>
        </w:rPr>
        <w:t>paper</w:t>
      </w:r>
      <w:r w:rsidR="003768CA">
        <w:rPr>
          <w:sz w:val="24"/>
          <w:szCs w:val="24"/>
        </w:rPr>
        <w:t xml:space="preserve"> </w:t>
      </w:r>
      <w:r w:rsidRPr="006F5988">
        <w:rPr>
          <w:sz w:val="24"/>
          <w:szCs w:val="24"/>
        </w:rPr>
        <w:t>?</w:t>
      </w:r>
      <w:proofErr w:type="gramEnd"/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[</w:t>
      </w:r>
      <w:r w:rsidR="003768CA">
        <w:rPr>
          <w:sz w:val="24"/>
          <w:szCs w:val="24"/>
        </w:rPr>
        <w:t xml:space="preserve"> </w:t>
      </w:r>
      <w:r w:rsidRPr="006F5988">
        <w:rPr>
          <w:sz w:val="24"/>
          <w:szCs w:val="24"/>
        </w:rPr>
        <w:t xml:space="preserve"> ] Yes   [</w:t>
      </w:r>
      <w:r w:rsidR="003768CA">
        <w:rPr>
          <w:sz w:val="24"/>
          <w:szCs w:val="24"/>
        </w:rPr>
        <w:t xml:space="preserve"> </w:t>
      </w:r>
      <w:r w:rsidRPr="006F5988">
        <w:rPr>
          <w:sz w:val="24"/>
          <w:szCs w:val="24"/>
        </w:rPr>
        <w:t xml:space="preserve"> ] No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(i) Title of the paper: _______________________________________________</w:t>
      </w:r>
    </w:p>
    <w:p w:rsidR="00270EED" w:rsidRPr="006F5988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(ii) Category (noted below 1 / 2 / 3): ____________________________</w:t>
      </w:r>
    </w:p>
    <w:p w:rsidR="00270EED" w:rsidRDefault="007B77DE" w:rsidP="00127311">
      <w:pPr>
        <w:rPr>
          <w:sz w:val="24"/>
          <w:szCs w:val="24"/>
        </w:rPr>
      </w:pPr>
      <w:r w:rsidRPr="006F5988">
        <w:rPr>
          <w:sz w:val="24"/>
          <w:szCs w:val="24"/>
        </w:rPr>
        <w:t>(iii</w:t>
      </w:r>
      <w:r w:rsidRPr="006F5988">
        <w:rPr>
          <w:sz w:val="24"/>
          <w:szCs w:val="24"/>
        </w:rPr>
        <w:t>) Abstract of the paper (attach in a separate sheet).</w:t>
      </w:r>
    </w:p>
    <w:p w:rsidR="006F5988" w:rsidRDefault="006F5988" w:rsidP="00127311">
      <w:pPr>
        <w:rPr>
          <w:sz w:val="24"/>
          <w:szCs w:val="24"/>
        </w:rPr>
      </w:pPr>
    </w:p>
    <w:p w:rsidR="006F5988" w:rsidRPr="00290AB8" w:rsidRDefault="006F5988" w:rsidP="006F5988">
      <w:pPr>
        <w:rPr>
          <w:sz w:val="24"/>
          <w:szCs w:val="24"/>
        </w:rPr>
      </w:pPr>
      <w:r w:rsidRPr="00290AB8">
        <w:rPr>
          <w:sz w:val="24"/>
          <w:szCs w:val="24"/>
        </w:rPr>
        <w:lastRenderedPageBreak/>
        <w:t xml:space="preserve">10. Do you want to publish paper in the proceedings of Conference if </w:t>
      </w:r>
      <w:r w:rsidR="003768CA" w:rsidRPr="00290AB8">
        <w:rPr>
          <w:sz w:val="24"/>
          <w:szCs w:val="24"/>
        </w:rPr>
        <w:t>selected</w:t>
      </w:r>
      <w:r w:rsidR="003768CA">
        <w:rPr>
          <w:sz w:val="24"/>
          <w:szCs w:val="24"/>
        </w:rPr>
        <w:t xml:space="preserve">? </w:t>
      </w:r>
      <w:r w:rsidR="00290AB8">
        <w:rPr>
          <w:sz w:val="24"/>
          <w:szCs w:val="24"/>
        </w:rPr>
        <w:t>:</w:t>
      </w:r>
    </w:p>
    <w:p w:rsidR="006F5988" w:rsidRPr="00290AB8" w:rsidRDefault="006F5988" w:rsidP="006F5988">
      <w:pPr>
        <w:rPr>
          <w:sz w:val="24"/>
          <w:szCs w:val="24"/>
        </w:rPr>
      </w:pPr>
      <w:r w:rsidRPr="00290AB8">
        <w:rPr>
          <w:sz w:val="24"/>
          <w:szCs w:val="24"/>
        </w:rPr>
        <w:t xml:space="preserve">   Yes [</w:t>
      </w:r>
      <w:r w:rsidR="00290AB8">
        <w:rPr>
          <w:sz w:val="24"/>
          <w:szCs w:val="24"/>
        </w:rPr>
        <w:t xml:space="preserve"> </w:t>
      </w:r>
      <w:r w:rsidRPr="00290AB8">
        <w:rPr>
          <w:sz w:val="24"/>
          <w:szCs w:val="24"/>
        </w:rPr>
        <w:t xml:space="preserve"> ]    No [</w:t>
      </w:r>
      <w:r w:rsidR="00290AB8">
        <w:rPr>
          <w:sz w:val="24"/>
          <w:szCs w:val="24"/>
        </w:rPr>
        <w:t xml:space="preserve"> </w:t>
      </w:r>
      <w:r w:rsidRPr="00290AB8">
        <w:rPr>
          <w:sz w:val="24"/>
          <w:szCs w:val="24"/>
        </w:rPr>
        <w:t xml:space="preserve"> ]</w:t>
      </w:r>
    </w:p>
    <w:p w:rsidR="006F5988" w:rsidRPr="00290AB8" w:rsidRDefault="006F5988" w:rsidP="00290AB8">
      <w:pPr>
        <w:rPr>
          <w:sz w:val="24"/>
          <w:szCs w:val="24"/>
        </w:rPr>
      </w:pPr>
      <w:r w:rsidRPr="00290AB8">
        <w:rPr>
          <w:sz w:val="24"/>
          <w:szCs w:val="24"/>
        </w:rPr>
        <w:t>11. Accommodation Needed: Yes [</w:t>
      </w:r>
      <w:r w:rsidR="00290AB8">
        <w:rPr>
          <w:sz w:val="24"/>
          <w:szCs w:val="24"/>
        </w:rPr>
        <w:t xml:space="preserve"> </w:t>
      </w:r>
      <w:r w:rsidRPr="00290AB8">
        <w:rPr>
          <w:sz w:val="24"/>
          <w:szCs w:val="24"/>
        </w:rPr>
        <w:t xml:space="preserve"> ]    No [ </w:t>
      </w:r>
      <w:r w:rsidR="00290AB8">
        <w:rPr>
          <w:sz w:val="24"/>
          <w:szCs w:val="24"/>
        </w:rPr>
        <w:t xml:space="preserve"> </w:t>
      </w:r>
      <w:r w:rsidRPr="00290AB8">
        <w:rPr>
          <w:sz w:val="24"/>
          <w:szCs w:val="24"/>
        </w:rPr>
        <w:t>]</w:t>
      </w:r>
      <w:r w:rsidR="00290AB8" w:rsidRPr="00290AB8">
        <w:rPr>
          <w:sz w:val="24"/>
          <w:szCs w:val="24"/>
        </w:rPr>
        <w:tab/>
      </w:r>
    </w:p>
    <w:p w:rsidR="006F5988" w:rsidRPr="00290AB8" w:rsidRDefault="006F5988" w:rsidP="006F5988">
      <w:pPr>
        <w:rPr>
          <w:sz w:val="24"/>
          <w:szCs w:val="24"/>
        </w:rPr>
      </w:pPr>
      <w:r w:rsidRPr="00290AB8">
        <w:rPr>
          <w:sz w:val="24"/>
          <w:szCs w:val="24"/>
        </w:rPr>
        <w:t xml:space="preserve">   (i) Arrival Date: ___________________________</w:t>
      </w:r>
    </w:p>
    <w:p w:rsidR="006F5988" w:rsidRPr="00290AB8" w:rsidRDefault="006F5988" w:rsidP="006F5988">
      <w:pPr>
        <w:rPr>
          <w:sz w:val="24"/>
          <w:szCs w:val="24"/>
        </w:rPr>
      </w:pPr>
      <w:r w:rsidRPr="00290AB8">
        <w:rPr>
          <w:sz w:val="24"/>
          <w:szCs w:val="24"/>
        </w:rPr>
        <w:t xml:space="preserve">   (ii) Details of the Draft / NEFT / RTGS for Registration: ___________________________</w:t>
      </w:r>
    </w:p>
    <w:p w:rsidR="006F5988" w:rsidRDefault="006F5988" w:rsidP="00290AB8">
      <w:pPr>
        <w:rPr>
          <w:sz w:val="24"/>
          <w:szCs w:val="24"/>
        </w:rPr>
      </w:pPr>
      <w:r w:rsidRPr="00290AB8">
        <w:rPr>
          <w:sz w:val="24"/>
          <w:szCs w:val="24"/>
        </w:rPr>
        <w:t>Date: ___________________________          Signature: ___________________________</w:t>
      </w:r>
    </w:p>
    <w:p w:rsidR="00290AB8" w:rsidRPr="003768CA" w:rsidRDefault="003768CA" w:rsidP="00290AB8">
      <w:pPr>
        <w:rPr>
          <w:b/>
          <w:color w:val="1F497D" w:themeColor="text2"/>
          <w:sz w:val="24"/>
          <w:szCs w:val="24"/>
        </w:rPr>
      </w:pPr>
      <w:proofErr w:type="gramStart"/>
      <w:r w:rsidRPr="003768CA">
        <w:rPr>
          <w:b/>
          <w:color w:val="1F497D" w:themeColor="text2"/>
          <w:sz w:val="24"/>
          <w:szCs w:val="24"/>
          <w:u w:val="single"/>
        </w:rPr>
        <w:t>Notes</w:t>
      </w:r>
      <w:r>
        <w:rPr>
          <w:b/>
          <w:color w:val="1F497D" w:themeColor="text2"/>
          <w:sz w:val="24"/>
          <w:szCs w:val="24"/>
          <w:u w:val="single"/>
        </w:rPr>
        <w:t xml:space="preserve"> </w:t>
      </w:r>
      <w:r w:rsidRPr="003768CA">
        <w:rPr>
          <w:b/>
          <w:color w:val="1F497D" w:themeColor="text2"/>
          <w:sz w:val="24"/>
          <w:szCs w:val="24"/>
          <w:u w:val="single"/>
        </w:rPr>
        <w:t>:</w:t>
      </w:r>
      <w:proofErr w:type="gramEnd"/>
    </w:p>
    <w:p w:rsidR="006F5988" w:rsidRPr="00290AB8" w:rsidRDefault="006F5988" w:rsidP="006F5988">
      <w:pPr>
        <w:rPr>
          <w:sz w:val="24"/>
          <w:szCs w:val="24"/>
        </w:rPr>
      </w:pPr>
      <w:r w:rsidRPr="00290AB8">
        <w:rPr>
          <w:sz w:val="24"/>
          <w:szCs w:val="24"/>
        </w:rPr>
        <w:t>(i) It is mandatory to provide a copy of ID Proof along with this Registration form.</w:t>
      </w:r>
    </w:p>
    <w:p w:rsidR="006F5988" w:rsidRPr="00290AB8" w:rsidRDefault="006F5988" w:rsidP="006F5988">
      <w:pPr>
        <w:rPr>
          <w:color w:val="1F497D" w:themeColor="text2"/>
          <w:sz w:val="24"/>
          <w:szCs w:val="24"/>
          <w:u w:val="single"/>
        </w:rPr>
      </w:pPr>
      <w:r w:rsidRPr="00290AB8">
        <w:rPr>
          <w:sz w:val="24"/>
          <w:szCs w:val="24"/>
        </w:rPr>
        <w:t xml:space="preserve">(ii) It is required to send the filled-up registration form in the email: </w:t>
      </w:r>
      <w:r w:rsidRPr="00290AB8">
        <w:rPr>
          <w:color w:val="1F497D" w:themeColor="text2"/>
          <w:sz w:val="24"/>
          <w:szCs w:val="24"/>
          <w:u w:val="single"/>
        </w:rPr>
        <w:t>oms52@iomaorissa.ac.in.</w:t>
      </w:r>
    </w:p>
    <w:p w:rsidR="006F5988" w:rsidRPr="00290AB8" w:rsidRDefault="006F5988" w:rsidP="006F5988">
      <w:pPr>
        <w:rPr>
          <w:sz w:val="24"/>
          <w:szCs w:val="24"/>
        </w:rPr>
      </w:pPr>
      <w:r w:rsidRPr="00290AB8">
        <w:rPr>
          <w:sz w:val="24"/>
          <w:szCs w:val="24"/>
        </w:rPr>
        <w:t>(iii) Persons interested to participate in the paper presentation of the following award categories must mention the category.</w:t>
      </w:r>
    </w:p>
    <w:p w:rsidR="006F5988" w:rsidRPr="00290AB8" w:rsidRDefault="006F5988" w:rsidP="006F5988">
      <w:pPr>
        <w:rPr>
          <w:color w:val="1F497D" w:themeColor="text2"/>
          <w:sz w:val="24"/>
          <w:szCs w:val="24"/>
        </w:rPr>
      </w:pPr>
      <w:r w:rsidRPr="00290AB8">
        <w:rPr>
          <w:b/>
          <w:color w:val="1F497D" w:themeColor="text2"/>
          <w:sz w:val="24"/>
          <w:szCs w:val="24"/>
        </w:rPr>
        <w:t>Category-1</w:t>
      </w:r>
      <w:r w:rsidRPr="00290AB8">
        <w:rPr>
          <w:sz w:val="24"/>
          <w:szCs w:val="24"/>
        </w:rPr>
        <w:t xml:space="preserve">: </w:t>
      </w:r>
      <w:r w:rsidRPr="00290AB8">
        <w:rPr>
          <w:color w:val="1F497D" w:themeColor="text2"/>
          <w:sz w:val="24"/>
          <w:szCs w:val="24"/>
        </w:rPr>
        <w:t xml:space="preserve">Professor </w:t>
      </w:r>
      <w:proofErr w:type="spellStart"/>
      <w:r w:rsidRPr="00290AB8">
        <w:rPr>
          <w:color w:val="1F497D" w:themeColor="text2"/>
          <w:sz w:val="24"/>
          <w:szCs w:val="24"/>
        </w:rPr>
        <w:t>Ghanashyam</w:t>
      </w:r>
      <w:proofErr w:type="spellEnd"/>
      <w:r w:rsidRPr="00290AB8">
        <w:rPr>
          <w:color w:val="1F497D" w:themeColor="text2"/>
          <w:sz w:val="24"/>
          <w:szCs w:val="24"/>
        </w:rPr>
        <w:t xml:space="preserve"> </w:t>
      </w:r>
      <w:proofErr w:type="spellStart"/>
      <w:r w:rsidRPr="00290AB8">
        <w:rPr>
          <w:color w:val="1F497D" w:themeColor="text2"/>
          <w:sz w:val="24"/>
          <w:szCs w:val="24"/>
        </w:rPr>
        <w:t>Samal</w:t>
      </w:r>
      <w:proofErr w:type="spellEnd"/>
      <w:r w:rsidRPr="00290AB8">
        <w:rPr>
          <w:color w:val="1F497D" w:themeColor="text2"/>
          <w:sz w:val="24"/>
          <w:szCs w:val="24"/>
        </w:rPr>
        <w:t xml:space="preserve"> best paper presentation award (for UG/ PG/ M. Phil/ M. Tech/ B. Tech students).</w:t>
      </w:r>
    </w:p>
    <w:p w:rsidR="006F5988" w:rsidRPr="00290AB8" w:rsidRDefault="006F5988" w:rsidP="006F5988">
      <w:pPr>
        <w:rPr>
          <w:color w:val="1F497D" w:themeColor="text2"/>
          <w:sz w:val="24"/>
          <w:szCs w:val="24"/>
        </w:rPr>
      </w:pPr>
      <w:r w:rsidRPr="00290AB8">
        <w:rPr>
          <w:b/>
          <w:color w:val="1F497D" w:themeColor="text2"/>
          <w:sz w:val="24"/>
          <w:szCs w:val="24"/>
        </w:rPr>
        <w:t>Category-2</w:t>
      </w:r>
      <w:r w:rsidRPr="00290AB8">
        <w:rPr>
          <w:sz w:val="24"/>
          <w:szCs w:val="24"/>
        </w:rPr>
        <w:t xml:space="preserve">: </w:t>
      </w:r>
      <w:r w:rsidRPr="00290AB8">
        <w:rPr>
          <w:color w:val="1F497D" w:themeColor="text2"/>
          <w:sz w:val="24"/>
          <w:szCs w:val="24"/>
        </w:rPr>
        <w:t xml:space="preserve">Professor </w:t>
      </w:r>
      <w:proofErr w:type="spellStart"/>
      <w:r w:rsidRPr="00290AB8">
        <w:rPr>
          <w:color w:val="1F497D" w:themeColor="text2"/>
          <w:sz w:val="24"/>
          <w:szCs w:val="24"/>
        </w:rPr>
        <w:t>Ghanashyam</w:t>
      </w:r>
      <w:proofErr w:type="spellEnd"/>
      <w:r w:rsidRPr="00290AB8">
        <w:rPr>
          <w:color w:val="1F497D" w:themeColor="text2"/>
          <w:sz w:val="24"/>
          <w:szCs w:val="24"/>
        </w:rPr>
        <w:t xml:space="preserve"> </w:t>
      </w:r>
      <w:proofErr w:type="spellStart"/>
      <w:r w:rsidRPr="00290AB8">
        <w:rPr>
          <w:color w:val="1F497D" w:themeColor="text2"/>
          <w:sz w:val="24"/>
          <w:szCs w:val="24"/>
        </w:rPr>
        <w:t>Samal</w:t>
      </w:r>
      <w:proofErr w:type="spellEnd"/>
      <w:r w:rsidRPr="00290AB8">
        <w:rPr>
          <w:color w:val="1F497D" w:themeColor="text2"/>
          <w:sz w:val="24"/>
          <w:szCs w:val="24"/>
        </w:rPr>
        <w:t xml:space="preserve"> best paper presentation award (for Ph.D</w:t>
      </w:r>
      <w:proofErr w:type="gramStart"/>
      <w:r w:rsidRPr="00290AB8">
        <w:rPr>
          <w:color w:val="1F497D" w:themeColor="text2"/>
          <w:sz w:val="24"/>
          <w:szCs w:val="24"/>
        </w:rPr>
        <w:t>./</w:t>
      </w:r>
      <w:proofErr w:type="gramEnd"/>
      <w:r w:rsidRPr="00290AB8">
        <w:rPr>
          <w:color w:val="1F497D" w:themeColor="text2"/>
          <w:sz w:val="24"/>
          <w:szCs w:val="24"/>
        </w:rPr>
        <w:t xml:space="preserve"> Research Scholar).</w:t>
      </w:r>
    </w:p>
    <w:p w:rsidR="006F5988" w:rsidRPr="00290AB8" w:rsidRDefault="006F5988" w:rsidP="006F5988">
      <w:pPr>
        <w:rPr>
          <w:i/>
          <w:sz w:val="24"/>
          <w:szCs w:val="24"/>
        </w:rPr>
      </w:pPr>
      <w:r w:rsidRPr="00290AB8">
        <w:rPr>
          <w:b/>
          <w:color w:val="1F497D" w:themeColor="text2"/>
          <w:sz w:val="24"/>
          <w:szCs w:val="24"/>
        </w:rPr>
        <w:t>Category-3</w:t>
      </w:r>
      <w:r w:rsidRPr="00290AB8">
        <w:rPr>
          <w:sz w:val="24"/>
          <w:szCs w:val="24"/>
        </w:rPr>
        <w:t xml:space="preserve">: </w:t>
      </w:r>
      <w:r w:rsidRPr="00290AB8">
        <w:rPr>
          <w:color w:val="1F497D" w:themeColor="text2"/>
          <w:sz w:val="24"/>
          <w:szCs w:val="24"/>
        </w:rPr>
        <w:t xml:space="preserve">Professor </w:t>
      </w:r>
      <w:proofErr w:type="spellStart"/>
      <w:r w:rsidRPr="00290AB8">
        <w:rPr>
          <w:color w:val="1F497D" w:themeColor="text2"/>
          <w:sz w:val="24"/>
          <w:szCs w:val="24"/>
        </w:rPr>
        <w:t>Tribikram</w:t>
      </w:r>
      <w:proofErr w:type="spellEnd"/>
      <w:r w:rsidRPr="00290AB8">
        <w:rPr>
          <w:color w:val="1F497D" w:themeColor="text2"/>
          <w:sz w:val="24"/>
          <w:szCs w:val="24"/>
        </w:rPr>
        <w:t xml:space="preserve"> </w:t>
      </w:r>
      <w:proofErr w:type="spellStart"/>
      <w:r w:rsidRPr="00290AB8">
        <w:rPr>
          <w:color w:val="1F497D" w:themeColor="text2"/>
          <w:sz w:val="24"/>
          <w:szCs w:val="24"/>
        </w:rPr>
        <w:t>Pati</w:t>
      </w:r>
      <w:proofErr w:type="spellEnd"/>
      <w:r w:rsidRPr="00290AB8">
        <w:rPr>
          <w:color w:val="1F497D" w:themeColor="text2"/>
          <w:sz w:val="24"/>
          <w:szCs w:val="24"/>
        </w:rPr>
        <w:t xml:space="preserve"> best paper presentation award (for Post-Doctoral Students/ Faculties below 35 years of age as on 10/01/2025 (attach proof)).</w:t>
      </w:r>
      <w:r w:rsidRPr="00290AB8">
        <w:rPr>
          <w:color w:val="1F497D" w:themeColor="text2"/>
          <w:sz w:val="24"/>
          <w:szCs w:val="24"/>
        </w:rPr>
        <w:br/>
      </w:r>
      <w:r w:rsidRPr="00290AB8">
        <w:rPr>
          <w:i/>
          <w:sz w:val="24"/>
          <w:szCs w:val="24"/>
        </w:rPr>
        <w:t>For registration and all correspondence about the Conference may be contacted to: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</w:tblGrid>
      <w:tr w:rsidR="00290AB8" w:rsidRPr="00290AB8" w:rsidTr="00290AB8">
        <w:trPr>
          <w:trHeight w:val="3146"/>
        </w:trPr>
        <w:tc>
          <w:tcPr>
            <w:tcW w:w="6804" w:type="dxa"/>
            <w:shd w:val="clear" w:color="auto" w:fill="auto"/>
          </w:tcPr>
          <w:p w:rsidR="00290AB8" w:rsidRPr="00290AB8" w:rsidRDefault="00290AB8" w:rsidP="00290A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90AB8">
              <w:rPr>
                <w:b/>
                <w:color w:val="FF0000"/>
                <w:sz w:val="28"/>
                <w:szCs w:val="28"/>
              </w:rPr>
              <w:t>Dr. Trailokya Panigrahi</w:t>
            </w:r>
          </w:p>
          <w:p w:rsidR="00290AB8" w:rsidRPr="00290AB8" w:rsidRDefault="00290AB8" w:rsidP="00290AB8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290AB8">
              <w:rPr>
                <w:color w:val="1F497D" w:themeColor="text2"/>
                <w:sz w:val="28"/>
                <w:szCs w:val="28"/>
              </w:rPr>
              <w:t>Organizing Secretary</w:t>
            </w:r>
          </w:p>
          <w:p w:rsidR="00290AB8" w:rsidRPr="00290AB8" w:rsidRDefault="00290AB8" w:rsidP="00290AB8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290AB8">
              <w:rPr>
                <w:color w:val="1F497D" w:themeColor="text2"/>
                <w:sz w:val="28"/>
                <w:szCs w:val="28"/>
              </w:rPr>
              <w:t xml:space="preserve">(International Meet on ‘Computational Mathematics and Applications’ </w:t>
            </w:r>
          </w:p>
          <w:p w:rsidR="00290AB8" w:rsidRPr="00290AB8" w:rsidRDefault="00290AB8" w:rsidP="00290AB8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290AB8">
              <w:rPr>
                <w:color w:val="1F497D" w:themeColor="text2"/>
                <w:sz w:val="28"/>
                <w:szCs w:val="28"/>
              </w:rPr>
              <w:t>&amp; 52nd Annual Conference of OMS)</w:t>
            </w:r>
          </w:p>
          <w:p w:rsidR="00290AB8" w:rsidRPr="00290AB8" w:rsidRDefault="00290AB8" w:rsidP="00290AB8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290AB8">
              <w:rPr>
                <w:b/>
                <w:color w:val="1F497D" w:themeColor="text2"/>
                <w:sz w:val="28"/>
                <w:szCs w:val="28"/>
              </w:rPr>
              <w:t>Institute of Mathematics and Applications</w:t>
            </w:r>
            <w:r w:rsidRPr="00290AB8">
              <w:rPr>
                <w:color w:val="1F497D" w:themeColor="text2"/>
                <w:sz w:val="28"/>
                <w:szCs w:val="28"/>
              </w:rPr>
              <w:t>, Andharua, Bhubaneswar, Odisha, India - 751029</w:t>
            </w:r>
          </w:p>
          <w:p w:rsidR="00290AB8" w:rsidRPr="00290AB8" w:rsidRDefault="00290AB8" w:rsidP="00290AB8">
            <w:pPr>
              <w:tabs>
                <w:tab w:val="left" w:pos="7555"/>
              </w:tabs>
              <w:jc w:val="center"/>
              <w:rPr>
                <w:color w:val="1F497D" w:themeColor="text2"/>
                <w:sz w:val="28"/>
                <w:szCs w:val="28"/>
              </w:rPr>
            </w:pPr>
            <w:r w:rsidRPr="00290AB8">
              <w:rPr>
                <w:color w:val="1F497D" w:themeColor="text2"/>
                <w:sz w:val="28"/>
                <w:szCs w:val="28"/>
              </w:rPr>
              <w:t xml:space="preserve">Email: oms52@iomaorissa.ac.in </w:t>
            </w:r>
          </w:p>
          <w:p w:rsidR="00290AB8" w:rsidRPr="00290AB8" w:rsidRDefault="00290AB8" w:rsidP="00290AB8">
            <w:pPr>
              <w:tabs>
                <w:tab w:val="left" w:pos="7555"/>
              </w:tabs>
              <w:jc w:val="center"/>
              <w:rPr>
                <w:sz w:val="24"/>
                <w:szCs w:val="24"/>
              </w:rPr>
            </w:pPr>
            <w:r w:rsidRPr="00290AB8">
              <w:rPr>
                <w:color w:val="1F497D" w:themeColor="text2"/>
                <w:sz w:val="28"/>
                <w:szCs w:val="28"/>
              </w:rPr>
              <w:t xml:space="preserve"> Phone: 9777565232 / 8327777913</w:t>
            </w:r>
          </w:p>
          <w:p w:rsidR="00290AB8" w:rsidRPr="00290AB8" w:rsidRDefault="00290AB8" w:rsidP="00290A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466B" w:rsidRPr="00290AB8" w:rsidRDefault="0001466B" w:rsidP="0001466B">
      <w:pPr>
        <w:rPr>
          <w:sz w:val="24"/>
          <w:szCs w:val="24"/>
        </w:rPr>
      </w:pPr>
      <w:bookmarkStart w:id="0" w:name="_GoBack"/>
      <w:bookmarkEnd w:id="0"/>
    </w:p>
    <w:sectPr w:rsidR="0001466B" w:rsidRPr="00290A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DE" w:rsidRDefault="007B77DE" w:rsidP="00127311">
      <w:pPr>
        <w:spacing w:after="0" w:line="240" w:lineRule="auto"/>
      </w:pPr>
      <w:r>
        <w:separator/>
      </w:r>
    </w:p>
  </w:endnote>
  <w:endnote w:type="continuationSeparator" w:id="0">
    <w:p w:rsidR="007B77DE" w:rsidRDefault="007B77DE" w:rsidP="0012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alinga">
    <w:altName w:val="Segoe UI Emoji"/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DE" w:rsidRDefault="007B77DE" w:rsidP="00127311">
      <w:pPr>
        <w:spacing w:after="0" w:line="240" w:lineRule="auto"/>
      </w:pPr>
      <w:r>
        <w:separator/>
      </w:r>
    </w:p>
  </w:footnote>
  <w:footnote w:type="continuationSeparator" w:id="0">
    <w:p w:rsidR="007B77DE" w:rsidRDefault="007B77DE" w:rsidP="0012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466B"/>
    <w:rsid w:val="00034616"/>
    <w:rsid w:val="0006063C"/>
    <w:rsid w:val="000B69B3"/>
    <w:rsid w:val="00127311"/>
    <w:rsid w:val="0015074B"/>
    <w:rsid w:val="00270EED"/>
    <w:rsid w:val="00290AB8"/>
    <w:rsid w:val="0029639D"/>
    <w:rsid w:val="00326F90"/>
    <w:rsid w:val="003768CA"/>
    <w:rsid w:val="006F5988"/>
    <w:rsid w:val="007B77DE"/>
    <w:rsid w:val="00AA1D8D"/>
    <w:rsid w:val="00AD518C"/>
    <w:rsid w:val="00B00CEB"/>
    <w:rsid w:val="00B47730"/>
    <w:rsid w:val="00CB0664"/>
    <w:rsid w:val="00DD44C4"/>
    <w:rsid w:val="00F650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A5587B-5596-466A-949F-3B2BE6CA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System Analyst</cp:lastModifiedBy>
  <cp:revision>3</cp:revision>
  <dcterms:created xsi:type="dcterms:W3CDTF">2024-12-27T10:26:00Z</dcterms:created>
  <dcterms:modified xsi:type="dcterms:W3CDTF">2024-12-27T11:19:00Z</dcterms:modified>
  <cp:category/>
</cp:coreProperties>
</file>